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书名：40岁后吃不胖的秘诀</w:t>
      </w:r>
    </w:p>
    <w:p>
      <w:r>
        <w:t>作者：（日）济阳高穗著；殷雷译</w:t>
      </w:r>
    </w:p>
    <w:p>
      <w:r>
        <w:t>出版社：上海:复旦大学出版社,2018.01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40岁后吃不胖的秘诀 评论地址：https://www.jiaokey.com/book/detail/14396351.html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