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注音美绘本</w:t>
      </w:r>
    </w:p>
    <w:p>
      <w:r>
        <w:t>作者：金波主编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谜语大全  注音美绘本 评论地址：https://www.jiaokey.com/book/detail/14396386.html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