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书名：致后代  布莱希特诗选</w:t>
      </w:r>
    </w:p>
    <w:p>
      <w:r>
        <w:t>作者：（德）贝托尔特·布莱希特著；黄灿然译</w:t>
      </w:r>
    </w:p>
    <w:p>
      <w:r>
        <w:t>出版社：南京:译林出版社,2018.05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致后代  布莱希特诗选 评论地址：https://www.jiaokey.com/book/detail/14396429.html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