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作者：（法）巴尔扎克原著；傅雷译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高老头 评论地址：https://www.jiaokey.com/book/detail/14396440.html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