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化工装置的本质安全  通过绿色化学减少事故发生和降低恐怖袭击的威胁</w:t>
      </w:r>
    </w:p>
    <w:p>
      <w:r>
        <w:rPr>
          <w:rFonts w:ascii="宋体" w:hAnsi="宋体" w:eastAsia="宋体"/>
          <w:sz w:val="24"/>
        </w:rPr>
        <w:t>Paul Anastas，David G Hammond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化工装置的本质安全  通过绿色化学减少事故发生和降低恐怖袭击的威胁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Anastas，David G Hammond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本书出售、求购地址：https://www.jiaokey.com/book/detail/14396503.html</w:t>
      </w:r>
    </w:p>
    <w:p>
      <w:r>
        <w:t>更多相关图书推荐：https://www.jiaokey.com</w:t>
      </w:r>
    </w:p>
    <w:p>
      <w:r>
        <w:t>Paul Anastas，David G Hammond 其他作品：https://www.jiaokey.com/tag/Paul Anastas，David G Hammond.html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关键词搜索：https://www.jiaokey.com/tag/化工装置的本质安全  通过绿色化学减少事故发生和降低恐怖袭击的威胁.html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