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科研机构规划设计</w:t>
      </w:r>
    </w:p>
    <w:p>
      <w:r>
        <w:rPr>
          <w:rFonts w:ascii="宋体" w:hAnsi="宋体" w:eastAsia="宋体"/>
          <w:sz w:val="24"/>
        </w:rPr>
        <w:t>（澳）尼尔·阿普尔顿编；常文心，孙阳译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科研机构规划设计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（澳）尼尔·阿普尔顿编；常文心，孙阳译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本书出售、求购地址：https://www.jiaokey.com/book/detail/14396641.html</w:t>
      </w:r>
    </w:p>
    <w:p>
      <w:r>
        <w:t>更多相关图书推荐：https://www.jiaokey.com</w:t>
      </w:r>
    </w:p>
    <w:p>
      <w:r>
        <w:t>（澳）尼尔·阿普尔顿编；常文心，孙阳译 其他作品：https://www.jiaokey.com/tag/（澳）尼尔·阿普尔顿编；常文心，孙阳译.html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关键词搜索：https://www.jiaokey.com/tag/科研机构规划设计.html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