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书名：食光蜜语  最初的餐桌记忆</w:t>
      </w:r>
    </w:p>
    <w:p>
      <w:r>
        <w:t>作者：宇文正著</w:t>
      </w:r>
    </w:p>
    <w:p>
      <w:r>
        <w:t>出版社：北京时代华文书局,2017.10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食光蜜语  最初的餐桌记忆 评论地址：https://www.jiaokey.com/book/detail/14396857.html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