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书名：四时五味入口  食物、人和自然的关系</w:t>
      </w:r>
    </w:p>
    <w:p>
      <w:r>
        <w:t>作者：徐李佳，任志莉著</w:t>
      </w:r>
    </w:p>
    <w:p>
      <w:r>
        <w:t>出版社：北京联合出版公司,2018.03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四时五味入口  食物、人和自然的关系 评论地址：https://www.jiaokey.com/book/detail/14396888.html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