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俄语专业八级阅读与翻译训练</w:t>
      </w:r>
    </w:p>
    <w:p>
      <w:r>
        <w:rPr>
          <w:rFonts w:ascii="宋体" w:hAnsi="宋体" w:eastAsia="宋体"/>
          <w:sz w:val="24"/>
        </w:rPr>
        <w:t>赵淑贤主编；李娜，王新颖，惠慧副主编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俄语专业八级阅读与翻译训练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赵淑贤主编；李娜，王新颖，惠慧副主编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本书出售、求购地址：https://www.jiaokey.com/book/detail/14396901.html</w:t>
      </w:r>
    </w:p>
    <w:p>
      <w:r>
        <w:t>更多相关图书推荐：https://www.jiaokey.com</w:t>
      </w:r>
    </w:p>
    <w:p>
      <w:r>
        <w:t>赵淑贤主编；李娜，王新颖，惠慧副主编 其他作品：https://www.jiaokey.com/tag/赵淑贤主编；李娜，王新颖，惠慧副主编.html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关键词搜索：https://www.jiaokey.com/tag/俄语专业八级阅读与翻译训练.html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