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书名：赋能大数据教育全国高校大数据教育教学经验谈</w:t>
      </w:r>
    </w:p>
    <w:p>
      <w:r>
        <w:t>作者：姚乐，朱启明主编</w:t>
      </w:r>
    </w:p>
    <w:p>
      <w:r>
        <w:t>出版社：北京：电子工业出版社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赋能大数据教育全国高校大数据教育教学经验谈 评论地址：https://www.jiaokey.com/book/detail/14397025.html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