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书名：杏坛花雨</w:t>
      </w:r>
    </w:p>
    <w:p>
      <w:r>
        <w:t>作者：卞东华著</w:t>
      </w:r>
    </w:p>
    <w:p>
      <w:r>
        <w:t>出版社：徐州:中国矿业大学出版社,2014.04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杏坛花雨 评论地址：https://www.jiaokey.com/book/detail/14397164.html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