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典藏本</w:t>
      </w:r>
    </w:p>
    <w:p>
      <w:r>
        <w:t>作者：（印）泰戈尔著；郑振铎译</w:t>
      </w:r>
    </w:p>
    <w:p>
      <w:r>
        <w:t>出版社：北京：中国画报出版社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飞鸟集  典藏本 评论地址：https://www.jiaokey.com/book/detail/14397182.html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