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书名：谁走在你向往的路上</w:t>
      </w:r>
    </w:p>
    <w:p>
      <w:r>
        <w:t>作者：九天编辑部编</w:t>
      </w:r>
    </w:p>
    <w:p>
      <w:r>
        <w:t>出版社：北京:现代出版社,2014.02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谁走在你向往的路上 评论地址：https://www.jiaokey.com/book/detail/14397212.html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