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汇展蓝图  上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汇展蓝图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本书出售、求购地址：https://www.jiaokey.com/book/detail/14397236.html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关键词搜索：https://www.jiaokey.com/tag/汇展蓝图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