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各级领导者应对和处置突发事件必备手册</w:t>
      </w:r>
    </w:p>
    <w:p>
      <w:r>
        <w:rPr>
          <w:rFonts w:ascii="宋体" w:hAnsi="宋体" w:eastAsia="宋体"/>
          <w:sz w:val="24"/>
        </w:rPr>
        <w:t>张振学编著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各级领导者应对和处置突发事件必备手册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张振学编著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本书出售、求购地址：https://www.jiaokey.com/book/detail/14397239.html</w:t>
      </w:r>
    </w:p>
    <w:p>
      <w:r>
        <w:t>更多相关图书推荐：https://www.jiaokey.com</w:t>
      </w:r>
    </w:p>
    <w:p>
      <w:r>
        <w:t>张振学编著 其他作品：https://www.jiaokey.com/tag/张振学编著.html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关键词搜索：https://www.jiaokey.com/tag/各级领导者应对和处置突发事件必备手册.html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