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书名：国际获奖插画师绘本  皇帝的新装</w:t>
      </w:r>
    </w:p>
    <w:p>
      <w:r>
        <w:t>作者：（丹麦）安徒生著；叶君健译</w:t>
      </w:r>
    </w:p>
    <w:p>
      <w:r>
        <w:t>出版社：吉林出版集团股份有限公司,2018.01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国际获奖插画师绘本  皇帝的新装 评论地址：https://www.jiaokey.com/book/detail/14397323.html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