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书名：社交能力养成系列绘本  吵架了，不开心！</w:t>
      </w:r>
    </w:p>
    <w:p>
      <w:r>
        <w:t>作者：（日）柴田爱子著；（日）伊藤秀男绘；贾文雅译</w:t>
      </w:r>
    </w:p>
    <w:p>
      <w:r>
        <w:t>出版社：北京:中国大地出版社,2018.01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社交能力养成系列绘本  吵架了，不开心！ 评论地址：https://www.jiaokey.com/book/detail/14397333.html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