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有助于孩子提升想象力的419个脑筋急转弯  拼音版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有助于孩子提升想象力的419个脑筋急转弯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本书出售、求购地址：https://www.jiaokey.com/book/detail/14397338.html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关键词搜索：https://www.jiaokey.com/tag/有助于孩子提升想象力的419个脑筋急转弯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