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书名：我就喜欢找找找  宝宝的第一套专注力训练图画书  我最多！</w:t>
      </w:r>
    </w:p>
    <w:p>
      <w:r>
        <w:t>作者：广州童年美术设计有限公司编著</w:t>
      </w:r>
    </w:p>
    <w:p>
      <w:r>
        <w:t>出版社：杭州：浙江少年儿童出版社</w:t>
      </w:r>
    </w:p>
    <w:p>
      <w:r>
        <w:t>出版日期：2017.12</w:t>
      </w:r>
    </w:p>
    <w:p>
      <w:r>
        <w:t>总页数：12</w:t>
      </w:r>
    </w:p>
    <w:p>
      <w:r>
        <w:t>更多请访问教客网: www.jiaokey.com</w:t>
      </w:r>
    </w:p>
    <w:p>
      <w:r>
        <w:t>我就喜欢找找找  宝宝的第一套专注力训练图画书  我最多！ 评论地址：https://www.jiaokey.com/book/detail/14397342.html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