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书名：猫耳女孩的魔法之旅</w:t>
      </w:r>
    </w:p>
    <w:p>
      <w:r>
        <w:t>作者：管家琪主编；祖聪聪著；陈阿凸绘</w:t>
      </w:r>
    </w:p>
    <w:p>
      <w:r>
        <w:t>出版社：广州:新世纪出版社,2018.01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猫耳女孩的魔法之旅 评论地址：https://www.jiaokey.com/book/detail/14397355.html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