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有趣的数学  布巴的五指计数</w:t>
      </w:r>
    </w:p>
    <w:p>
      <w:r>
        <w:rPr>
          <w:rFonts w:ascii="宋体" w:hAnsi="宋体" w:eastAsia="宋体"/>
          <w:sz w:val="24"/>
        </w:rPr>
        <w:t>（意大利）安娜·切拉索利著；（意大利）德西代里亚·圭恰迪尼绘；曲少云译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有趣的数学  布巴的五指计数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（意大利）安娜·切拉索利著；（意大利）德西代里亚·圭恰迪尼绘；曲少云译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本书出售、求购地址：https://www.jiaokey.com/book/detail/14397358.html</w:t>
      </w:r>
    </w:p>
    <w:p>
      <w:r>
        <w:t>更多相关图书推荐：https://www.jiaokey.com</w:t>
      </w:r>
    </w:p>
    <w:p>
      <w:r>
        <w:t>（意大利）安娜·切拉索利著；（意大利）德西代里亚·圭恰迪尼绘；曲少云译 其他作品：https://www.jiaokey.com/tag/（意大利）安娜·切拉索利著；（意大利）德西代里亚·圭恰迪尼绘；曲少云译.html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关键词搜索：https://www.jiaokey.com/tag/有趣的数学  布巴的五指计数.html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