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书名：双语绘本  卷卷的烦恼</w:t>
      </w:r>
    </w:p>
    <w:p>
      <w:r>
        <w:t>作者：劳拉·艾伦·安德森（Laura Ellen Anderson）</w:t>
      </w:r>
    </w:p>
    <w:p>
      <w:r>
        <w:t>出版社：上海:上海文化出版社,2018.04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双语绘本  卷卷的烦恼 评论地址：https://www.jiaokey.com/book/detail/14397363.html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