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书名：透明人来我家</w:t>
      </w:r>
    </w:p>
    <w:p>
      <w:r>
        <w:t>作者：（日）冢本靖著绘；秦岚译</w:t>
      </w:r>
    </w:p>
    <w:p>
      <w:r>
        <w:t>出版社：北京:中国大地出版社,2018.01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透明人来我家 评论地址：https://www.jiaokey.com/book/detail/14397367.html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