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荒野求生少年生存小说系列  骆驼戈壁的超导风波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荒野求生少年生存小说系列  骆驼戈壁的超导风波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本书出售、求购地址：https://www.jiaokey.com/book/detail/14397404.html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关键词搜索：https://www.jiaokey.com/tag/荒野求生少年生存小说系列  骆驼戈壁的超导风波.html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