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分享是最幸福的事</w:t>
      </w:r>
    </w:p>
    <w:p>
      <w:r>
        <w:rPr>
          <w:rFonts w:ascii="宋体" w:hAnsi="宋体" w:eastAsia="宋体"/>
          <w:sz w:val="24"/>
        </w:rPr>
        <w:t>（德）索尼娅·威默著；（德）索尼娅·威默绘；肖琭珺译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分享是最幸福的事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（德）索尼娅·威默著；（德）索尼娅·威默绘；肖琭珺译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本书出售、求购地址：https://www.jiaokey.com/book/detail/14397472.html</w:t>
      </w:r>
    </w:p>
    <w:p>
      <w:r>
        <w:t>更多相关图书推荐：https://www.jiaokey.com</w:t>
      </w:r>
    </w:p>
    <w:p>
      <w:r>
        <w:t>（德）索尼娅·威默著；（德）索尼娅·威默绘；肖琭珺译 其他作品：https://www.jiaokey.com/tag/（德）索尼娅·威默著；（德）索尼娅·威默绘；肖琭珺译.html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关键词搜索：https://www.jiaokey.com/tag/国际大师情商教养绘本馆  分享是最幸福的事.html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