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呆头呆脑的蘑菇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呆头呆脑的蘑菇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本书出售、求购地址：https://www.jiaokey.com/book/detail/14397490.html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关键词搜索：https://www.jiaokey.com/tag/呆头呆脑的蘑菇.html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