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书名：你是我的好朋友</w:t>
      </w:r>
    </w:p>
    <w:p>
      <w:r>
        <w:t>作者：（美）南希·阿尔莫著；（美）南希·阿尔莫绘；小琭珺译</w:t>
      </w:r>
    </w:p>
    <w:p>
      <w:r>
        <w:t>出版社：成都:天地出版社,2018.01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你是我的好朋友 评论地址：https://www.jiaokey.com/book/detail/14397528.html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