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书名：小猫兄弟  咕噜噜和滴溜溜  1  在饼干工厂  教会孩子创意生活  幸福从生活点滴积累开始</w:t>
      </w:r>
    </w:p>
    <w:p>
      <w:r>
        <w:t>作者：（日）江川智穗著；裙角飞飞译</w:t>
      </w:r>
    </w:p>
    <w:p>
      <w:r>
        <w:t>出版社：成都:天地出版社,2017.10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小猫兄弟  咕噜噜和滴溜溜  1  在饼干工厂  教会孩子创意生活  幸福从生活点滴积累开始 评论地址：https://www.jiaokey.com/book/detail/14397543.html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