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书名：小猫兄弟  咕噜噜和滴溜溜  2  去寻宝</w:t>
      </w:r>
    </w:p>
    <w:p>
      <w:r>
        <w:t>作者：（日本）江川智穗</w:t>
      </w:r>
    </w:p>
    <w:p>
      <w:r>
        <w:t>出版社：成都:天地出版社,2017.10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小猫兄弟  咕噜噜和滴溜溜  2  去寻宝 评论地址：https://www.jiaokey.com/book/detail/14397544.html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