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书名：小猫兄弟  咕噜噜和滴溜溜  6  打扮漂亮树  体会自己动手制作的的快乐</w:t>
      </w:r>
    </w:p>
    <w:p>
      <w:r>
        <w:t>作者：（日）江川智穗著；裙角飞飞译</w:t>
      </w:r>
    </w:p>
    <w:p>
      <w:r>
        <w:t>出版社：成都:天地出版社,2017.10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小猫兄弟  咕噜噜和滴溜溜  6  打扮漂亮树  体会自己动手制作的的快乐 评论地址：https://www.jiaokey.com/book/detail/14397547.html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