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书名：椋鸠十动物小说  第1辑  大造爷爷和雁  插图珍藏版</w:t>
      </w:r>
    </w:p>
    <w:p>
      <w:r>
        <w:t>作者：（日）椋鸠十著；苏娜凯译</w:t>
      </w:r>
    </w:p>
    <w:p>
      <w:r>
        <w:t>出版社：北京:九州出版社,2017.11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椋鸠十动物小说  第1辑  大造爷爷和雁  插图珍藏版 评论地址：https://www.jiaokey.com/book/detail/14397638.html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