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汤小团漫游中国历史系列  28  隋唐风云  卷4  天罗地网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汤小团漫游中国历史系列  28  隋唐风云  卷4  天罗地网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本书出售、求购地址：https://www.jiaokey.com/book/detail/14397646.html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关键词搜索：https://www.jiaokey.com/tag/汤小团漫游中国历史系列  28  隋唐风云  卷4  天罗地网.html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