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哈尔科夫1942  苏军视角下的哈尔科夫战役</w:t>
      </w:r>
    </w:p>
    <w:p>
      <w:r>
        <w:rPr>
          <w:rFonts w:ascii="宋体" w:hAnsi="宋体" w:eastAsia="宋体"/>
          <w:sz w:val="24"/>
        </w:rPr>
        <w:t>大卫.M.格兰茨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哈尔科夫1942  苏军视角下的哈尔科夫战役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大卫.M.格兰茨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本书出售、求购地址：https://www.jiaokey.com/book/detail/14397652.html</w:t>
      </w:r>
    </w:p>
    <w:p>
      <w:r>
        <w:t>更多相关图书推荐：https://www.jiaokey.com</w:t>
      </w:r>
    </w:p>
    <w:p>
      <w:r>
        <w:t>大卫.M.格兰茨 其他作品：https://www.jiaokey.com/tag/大卫.M.格兰茨.html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关键词搜索：https://www.jiaokey.com/tag/哈尔科夫1942  苏军视角下的哈尔科夫战役.html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