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创意完美动物</w:t>
      </w:r>
    </w:p>
    <w:p>
      <w:r>
        <w:t>作者：（西班牙）拉克尔·迪亚斯·雷格拉著；（西班牙）拉克尔·迪亚斯·雷格拉绘；龚勋译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国际大师情商教养绘本馆  创意完美动物 评论地址：https://www.jiaokey.com/book/detail/14397679.html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