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书名：花儿为什么不那么红</w:t>
      </w:r>
    </w:p>
    <w:p>
      <w:r>
        <w:t>作者：陆建华著</w:t>
      </w:r>
    </w:p>
    <w:p>
      <w:r>
        <w:t>出版社：南京:南京出版社,2017.12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花儿为什么不那么红 评论地址：https://www.jiaokey.com/book/detail/14397922.html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