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认缴制下公司债权人对待缴股东的请求权研究</w:t>
      </w:r>
    </w:p>
    <w:p>
      <w:r>
        <w:rPr>
          <w:rFonts w:ascii="宋体" w:hAnsi="宋体" w:eastAsia="宋体"/>
          <w:sz w:val="24"/>
        </w:rPr>
        <w:t>苏继成著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认缴制下公司债权人对待缴股东的请求权研究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本书出售、求购地址：https://www.jiaokey.com/book/detail/14397952.html</w:t>
      </w:r>
    </w:p>
    <w:p>
      <w:r>
        <w:t>更多相关图书推荐：https://www.jiaokey.com</w:t>
      </w:r>
    </w:p>
    <w:p>
      <w:r>
        <w:t>苏继成著 其他作品：https://www.jiaokey.com/tag/苏继成著.html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关键词搜索：https://www.jiaokey.com/tag/认缴制下公司债权人对待缴股东的请求权研究.html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