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书名：魏晋南北朝文献丛稿</w:t>
      </w:r>
    </w:p>
    <w:p>
      <w:r>
        <w:t>作者：张金龙著</w:t>
      </w:r>
    </w:p>
    <w:p>
      <w:r>
        <w:t>出版社：兰州:甘肃教育出版社,2017.12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魏晋南北朝文献丛稿 评论地址：https://www.jiaokey.com/book/detail/14397971.html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