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书名：碲钉国</w:t>
      </w:r>
    </w:p>
    <w:p>
      <w:r>
        <w:t>作者：（俄）弗拉基米尔·索罗金著；王宗琥译</w:t>
      </w:r>
    </w:p>
    <w:p>
      <w:r>
        <w:t>出版社：北京:北京十月文艺出版社,2018.03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碲钉国 评论地址：https://www.jiaokey.com/book/detail/14398037.html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