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向人民报告  31个省区市党代会报告汇编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向人民报告  31个省区市党代会报告汇编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本书出售、求购地址：https://www.jiaokey.com/book/detail/14398166.html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关键词搜索：https://www.jiaokey.com/tag/向人民报告  31个省区市党代会报告汇编.html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