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书名：麦克米伦世纪童书  爱捣蛋的所罗门  精装绘本</w:t>
      </w:r>
    </w:p>
    <w:p>
      <w:r>
        <w:t>作者：（英）凯瑟琳·雷纳作；范晓星译</w:t>
      </w:r>
    </w:p>
    <w:p>
      <w:r>
        <w:t>出版社：二十一世纪出版社集团,2018.03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麦克米伦世纪童书  爱捣蛋的所罗门  精装绘本 评论地址：https://www.jiaokey.com/book/detail/14398347.html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