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书名：不要叫我包大人  友情卷</w:t>
      </w:r>
    </w:p>
    <w:p>
      <w:r>
        <w:t>作者：孙幼军，伍美珍，常新港等著</w:t>
      </w:r>
    </w:p>
    <w:p>
      <w:r>
        <w:t>出版社：北京：中信出版社</w:t>
      </w:r>
    </w:p>
    <w:p>
      <w:r>
        <w:t>出版日期：2018</w:t>
      </w:r>
    </w:p>
    <w:p>
      <w:r>
        <w:t>总页数：187</w:t>
      </w:r>
    </w:p>
    <w:p>
      <w:r>
        <w:t>更多请访问教客网: www.jiaokey.com</w:t>
      </w:r>
    </w:p>
    <w:p>
      <w:r>
        <w:t>不要叫我包大人  友情卷 评论地址：https://www.jiaokey.com/book/detail/14398359.html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