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书名：米切尔·恩德绘本20周年纪念版  苍蝇和大象的足球赛</w:t>
      </w:r>
    </w:p>
    <w:p>
      <w:r>
        <w:t>作者：（德）米切尔·恩德文；（德）丹妮娜·楚特辛斯基图；何珊译</w:t>
      </w:r>
    </w:p>
    <w:p>
      <w:r>
        <w:t>出版社：二十一世纪出版社集团,2018.01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米切尔·恩德绘本20周年纪念版  苍蝇和大象的足球赛 评论地址：https://www.jiaokey.com/book/detail/14398409.html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