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书名：米切尔·恩德绘本20周年纪念版  吃噩梦的小精灵</w:t>
      </w:r>
    </w:p>
    <w:p>
      <w:r>
        <w:t>作者：（德）米切尔·恩德文；（德）安内格特·富克斯胡贝尔图；何珊译</w:t>
      </w:r>
    </w:p>
    <w:p>
      <w:r>
        <w:t>出版社：二十一世纪出版社集团,2018.01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米切尔·恩德绘本20周年纪念版  吃噩梦的小精灵 评论地址：https://www.jiaokey.com/book/detail/14398410.html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