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书名：忧伤坐在树墩上</w:t>
      </w:r>
    </w:p>
    <w:p>
      <w:r>
        <w:t>作者：（匈）苏契·盖佐著；余泽民译</w:t>
      </w:r>
    </w:p>
    <w:p>
      <w:r>
        <w:t>出版社：济南:山东画报出版社,2018.05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忧伤坐在树墩上 评论地址：https://www.jiaokey.com/book/detail/14398433.html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