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书名：《少年文艺》金榜名家书系  太阳村的孩子</w:t>
      </w:r>
    </w:p>
    <w:p>
      <w:r>
        <w:t>作者：郭姜燕著</w:t>
      </w:r>
    </w:p>
    <w:p>
      <w:r>
        <w:t>出版社：上海:少年儿童出版社,2018.04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《少年文艺》金榜名家书系  太阳村的孩子 评论地址：https://www.jiaokey.com/book/detail/14398434.html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