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书名：国际大师情商教养绘本馆  友谊万岁！</w:t>
      </w:r>
    </w:p>
    <w:p>
      <w:r>
        <w:t>作者：（意大利）弗朗西斯卡·皮罗内著；（意大利）弗朗西斯卡绘；龚勋译</w:t>
      </w:r>
    </w:p>
    <w:p>
      <w:r>
        <w:t>出版社：成都:天地出版社,2018.01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国际大师情商教养绘本馆  友谊万岁！ 评论地址：https://www.jiaokey.com/book/detail/14398440.html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