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书名：品读天下事  放是一门学问</w:t>
      </w:r>
    </w:p>
    <w:p>
      <w:r>
        <w:t>作者：（新加坡）尤金著</w:t>
      </w:r>
    </w:p>
    <w:p>
      <w:r>
        <w:t>出版社：深圳:海天出版社,2017.05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品读天下事  放是一门学问 评论地址：https://www.jiaokey.com/book/detail/14398451.html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