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书名：小猪佩奇主题绘本  第2辑  义卖活动  热心公益</w:t>
      </w:r>
    </w:p>
    <w:p>
      <w:r>
        <w:t>作者：英国快乐瓢虫出版公司改编；圣孙鹏译</w:t>
      </w:r>
    </w:p>
    <w:p>
      <w:r>
        <w:t>出版社：合肥:安徽少年儿童出版社,2018.04</w:t>
      </w:r>
    </w:p>
    <w:p>
      <w:r>
        <w:t>出版日期：</w:t>
      </w:r>
    </w:p>
    <w:p>
      <w:r>
        <w:t>总页数：36</w:t>
      </w:r>
    </w:p>
    <w:p>
      <w:r>
        <w:t>更多请访问教客网: www.jiaokey.com</w:t>
      </w:r>
    </w:p>
    <w:p>
      <w:r>
        <w:t>小猪佩奇主题绘本  第2辑  义卖活动  热心公益 评论地址：https://www.jiaokey.com/book/detail/14398455.html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