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书名：汉斯·比尔绘本系列  小棕熊的梦</w:t>
      </w:r>
    </w:p>
    <w:p>
      <w:r>
        <w:t>作者：（荷兰）汉斯·比尔文图；王星译</w:t>
      </w:r>
    </w:p>
    <w:p>
      <w:r>
        <w:t>出版社：上海:上海文化出版社,2018.05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汉斯·比尔绘本系列  小棕熊的梦 评论地址：https://www.jiaokey.com/book/detail/14398467.html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