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书名：吹号手的诺言  7-14岁</w:t>
      </w:r>
    </w:p>
    <w:p>
      <w:r>
        <w:t>作者：（美）埃里克·凯利著；张雪松译</w:t>
      </w:r>
    </w:p>
    <w:p>
      <w:r>
        <w:t>出版社：昆明：云南美术出版社</w:t>
      </w:r>
    </w:p>
    <w:p>
      <w:r>
        <w:t>出版日期：2018</w:t>
      </w:r>
    </w:p>
    <w:p>
      <w:r>
        <w:t>总页数：189</w:t>
      </w:r>
    </w:p>
    <w:p>
      <w:r>
        <w:t>更多请访问教客网: www.jiaokey.com</w:t>
      </w:r>
    </w:p>
    <w:p>
      <w:r>
        <w:t>吹号手的诺言  7-14岁 评论地址：https://www.jiaokey.com/book/detail/14398477.html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